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网旋风Animate动画广告创意直播</w:t>
      </w:r>
    </w:p>
    <w:p>
      <w:r>
        <w:rPr>
          <w:rFonts w:ascii="宋体" w:hAnsi="宋体" w:eastAsia="宋体"/>
          <w:sz w:val="24"/>
        </w:rPr>
        <w:t>张静编著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网旋风Animate动画广告创意直播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桥梁工程-普及读物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本书出售、求购地址：https://www.jiaokey.com/book/detail/14545485.html</w:t>
      </w:r>
    </w:p>
    <w:p>
      <w:r>
        <w:t>更多相关图书推荐：https://www.jiaokey.com</w:t>
      </w:r>
    </w:p>
    <w:p>
      <w:r>
        <w:t>张静编著 其他作品：https://www.jiaokey.com/tag/张静编著.html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关键词搜索：https://www.jiaokey.com/tag/桥梁工程-普及读物.html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