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环境规制背景下生猪适度规模养殖决策研究</w:t>
      </w:r>
    </w:p>
    <w:p>
      <w:r>
        <w:rPr>
          <w:rFonts w:ascii="宋体" w:hAnsi="宋体" w:eastAsia="宋体"/>
          <w:sz w:val="24"/>
        </w:rPr>
        <w:t>田文勇著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环境规制背景下生猪适度规模养殖决策研究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田文勇著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本书出售、求购地址：https://www.jiaokey.com/book/detail/14545479.html</w:t>
      </w:r>
    </w:p>
    <w:p>
      <w:r>
        <w:t>更多相关图书推荐：https://www.jiaokey.com</w:t>
      </w:r>
    </w:p>
    <w:p>
      <w:r>
        <w:t>田文勇著 其他作品：https://www.jiaokey.com/tag/田文勇著.html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关键词搜索：https://www.jiaokey.com/tag/环境规制背景下生猪适度规模养殖决策研究.html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