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书名：外企秘书工作手记  60堂职场情景课</w:t>
      </w:r>
    </w:p>
    <w:p>
      <w:r>
        <w:t>作者：谭一平著</w:t>
      </w:r>
    </w:p>
    <w:p>
      <w:r>
        <w:t>出版社：广州:广东旅游出版社,2019.03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外企秘书工作手记  60堂职场情景课 评论地址：https://www.jiaokey.com/book/detail/14545473.html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