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油气管道沿线地质灾害风险管控平台建设与应用</w:t>
      </w:r>
    </w:p>
    <w:p>
      <w:r>
        <w:rPr>
          <w:rFonts w:ascii="宋体" w:hAnsi="宋体" w:eastAsia="宋体"/>
          <w:sz w:val="24"/>
        </w:rPr>
        <w:t>谭超，陈渠波，吴志锋等著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油气管道沿线地质灾害风险管控平台建设与应用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谭超，陈渠波，吴志锋等著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本书出售、求购地址：https://www.jiaokey.com/book/detail/14545471.html</w:t>
      </w:r>
    </w:p>
    <w:p>
      <w:r>
        <w:t>更多相关图书推荐：https://www.jiaokey.com</w:t>
      </w:r>
    </w:p>
    <w:p>
      <w:r>
        <w:t>谭超，陈渠波，吴志锋等著 其他作品：https://www.jiaokey.com/tag/谭超，陈渠波，吴志锋等著.html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关键词搜索：https://www.jiaokey.com/tag/油气管道沿线地质灾害风险管控平台建设与应用.html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