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Python高级数据分析  机器学习、深度学习和NLP实例</w:t>
      </w:r>
    </w:p>
    <w:p>
      <w:r>
        <w:rPr>
          <w:rFonts w:ascii="宋体" w:hAnsi="宋体" w:eastAsia="宋体"/>
          <w:sz w:val="24"/>
        </w:rPr>
        <w:t>（印）萨扬·穆霍帕迪亚（Sayan Mukhopadhyay）著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Python高级数据分析  机器学习、深度学习和NLP实例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（印）萨扬·穆霍帕迪亚（Sayan Mukhopadhyay）著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本书出售、求购地址：https://www.jiaokey.com/book/detail/14545470.html</w:t>
      </w:r>
    </w:p>
    <w:p>
      <w:r>
        <w:t>更多相关图书推荐：https://www.jiaokey.com</w:t>
      </w:r>
    </w:p>
    <w:p>
      <w:r>
        <w:t>（印）萨扬·穆霍帕迪亚（Sayan Mukhopadhyay）著 其他作品：https://www.jiaokey.com/tag/（印）萨扬·穆霍帕迪亚（Sayan Mukhopadhyay）著.html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关键词搜索：https://www.jiaokey.com/tag/Python高级数据分析  机器学习、深度学习和NLP实例.html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