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电子工程师必备  九大系统电路识图宝典  第2版</w:t>
      </w:r>
    </w:p>
    <w:p>
      <w:r>
        <w:rPr>
          <w:rFonts w:ascii="宋体" w:hAnsi="宋体" w:eastAsia="宋体"/>
          <w:sz w:val="24"/>
        </w:rPr>
        <w:t>胡斌，胡松编著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电子工程师必备  九大系统电路识图宝典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胡斌，胡松编著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本书出售、求购地址：https://www.jiaokey.com/book/detail/14545444.html</w:t>
      </w:r>
    </w:p>
    <w:p>
      <w:r>
        <w:t>更多相关图书推荐：https://www.jiaokey.com</w:t>
      </w:r>
    </w:p>
    <w:p>
      <w:r>
        <w:t>胡斌，胡松编著 其他作品：https://www.jiaokey.com/tag/胡斌，胡松编著.html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关键词搜索：https://www.jiaokey.com/tag/电子工程师必备  九大系统电路识图宝典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