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风力发电机组结构及原理</w:t>
      </w:r>
    </w:p>
    <w:p>
      <w:r>
        <w:rPr>
          <w:rFonts w:ascii="宋体" w:hAnsi="宋体" w:eastAsia="宋体"/>
          <w:sz w:val="24"/>
        </w:rPr>
        <w:t>赵万清主编皮玉珍副主编赵晓烨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风力发电机组结构及原理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赵万清主编皮玉珍副主编赵晓烨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9787519822255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风力发电机-发电机组-高等学校-教材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风力发电技术系列教材。本书主要介绍了风力发电机组的结构及原理的基本知识。全书共分9章，包括概述，风力机的结构及原理，风力发电机组的主传动和制动系统，风力发电机组偏航、变桨距和液压系统，风力发电机组的控制系统，风力发电机组的发电系统，风力发电机组的辅助系统，风力发电机组的并网，风力发电机组的保护系统。</w:t>
      </w:r>
    </w:p>
    <w:p/>
    <w:p>
      <w:r>
        <w:t>本书出售、求购地址：https://www.jiaokey.com/book/detail/14545437.html</w:t>
      </w:r>
    </w:p>
    <w:p>
      <w:r>
        <w:t>更多发电机、大型发电机组（总论）图书推荐：https://www.jiaokey.com</w:t>
      </w:r>
    </w:p>
    <w:p>
      <w:r>
        <w:t>赵万清主编皮玉珍副主编赵晓烨 其他作品：https://www.jiaokey.com/tag/赵万清主编皮玉珍副主编赵晓烨.html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关键词搜索：https://www.jiaokey.com/tag/风力发电机-发电机组-高等学校-教材.html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