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扶贫攻坚示范区建设的贵州实践</w:t>
      </w:r>
    </w:p>
    <w:p>
      <w:r>
        <w:rPr>
          <w:rFonts w:ascii="宋体" w:hAnsi="宋体" w:eastAsia="宋体"/>
          <w:sz w:val="24"/>
        </w:rPr>
        <w:t>贵州省社会科学院编；魏后凯，檀学文等著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扶贫攻坚示范区建设的贵州实践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贵州省社会科学院编；魏后凯，檀学文等著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本书出售、求购地址：https://www.jiaokey.com/book/detail/14545433.html</w:t>
      </w:r>
    </w:p>
    <w:p>
      <w:r>
        <w:t>更多相关图书推荐：https://www.jiaokey.com</w:t>
      </w:r>
    </w:p>
    <w:p>
      <w:r>
        <w:t>贵州省社会科学院编；魏后凯，檀学文等著 其他作品：https://www.jiaokey.com/tag/贵州省社会科学院编；魏后凯，檀学文等著.html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关键词搜索：https://www.jiaokey.com/tag/扶贫攻坚示范区建设的贵州实践.html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