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精准肿瘤学解析  进展与案例分析  中文翻译版</w:t>
      </w:r>
    </w:p>
    <w:p>
      <w:r>
        <w:rPr>
          <w:rFonts w:ascii="宋体" w:hAnsi="宋体" w:eastAsia="宋体"/>
          <w:sz w:val="24"/>
        </w:rPr>
        <w:t>（英）艾伦·科普（Ellen Copson）著；赵平主译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精准肿瘤学解析  进展与案例分析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（英）艾伦·科普（Ellen Copson）著；赵平主译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本书出售、求购地址：https://www.jiaokey.com/book/detail/14545428.html</w:t>
      </w:r>
    </w:p>
    <w:p>
      <w:r>
        <w:t>更多相关图书推荐：https://www.jiaokey.com</w:t>
      </w:r>
    </w:p>
    <w:p>
      <w:r>
        <w:t>（英）艾伦·科普（Ellen Copson）著；赵平主译 其他作品：https://www.jiaokey.com/tag/（英）艾伦·科普（Ellen Copson）著；赵平主译.html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关键词搜索：https://www.jiaokey.com/tag/精准肿瘤学解析  进展与案例分析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