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激光及其复合能场焊接机理与工艺</w:t>
      </w:r>
    </w:p>
    <w:p>
      <w:r>
        <w:rPr>
          <w:rFonts w:ascii="宋体" w:hAnsi="宋体" w:eastAsia="宋体"/>
          <w:sz w:val="24"/>
        </w:rPr>
        <w:t>邵新宇，蒋平，王春明著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激光及其复合能场焊接机理与工艺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邵新宇，蒋平，王春明著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本书出售、求购地址：https://www.jiaokey.com/book/detail/14545412.html</w:t>
      </w:r>
    </w:p>
    <w:p>
      <w:r>
        <w:t>更多相关图书推荐：https://www.jiaokey.com</w:t>
      </w:r>
    </w:p>
    <w:p>
      <w:r>
        <w:t>邵新宇，蒋平，王春明著 其他作品：https://www.jiaokey.com/tag/邵新宇，蒋平，王春明著.html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关键词搜索：https://www.jiaokey.com/tag/激光及其复合能场焊接机理与工艺.html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