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矿山设备  维修手册</w:t>
      </w:r>
    </w:p>
    <w:p>
      <w:r>
        <w:rPr>
          <w:rFonts w:ascii="宋体" w:hAnsi="宋体" w:eastAsia="宋体"/>
          <w:sz w:val="24"/>
        </w:rPr>
        <w:t>周金柱,刘铁亮,李允浩,王连海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矿山设备  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周金柱,刘铁亮,李允浩,王连海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9787519823030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矿山机械-机械维修-技术手册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一般性问题</w:t>
            </w:r>
          </w:p>
        </w:tc>
      </w:tr>
    </w:tbl>
    <w:p/>
    <w:p>
      <w:pPr>
        <w:pStyle w:val="Heading1"/>
      </w:pPr>
      <w:r>
        <w:t>图书介绍</w:t>
      </w:r>
    </w:p>
    <w:p>
      <w:r>
        <w:t>为适应矿山生产设备管理提升需求和为矿山设备操作、点检、保养、检修等作业提供技术支撑，主编周金柱组织编制了《矿山设备维修手册》一书。本书在现有《设备维护检修规程》（第九分册矿山部分）的基础上，参考了国内有关设备厂家的使用说明和维护保养标准，总结了矿山基层工作人员技术经验，共列入露天矿山主要生产设备18种，包括电铲、潜孔钻、空压机、矿车、装载机、破碎机等机械和电气维修内容。本书共5章，内容涵盖设备全员管理的基础知识，设备主要技术参数，设备完好标准，设备点检、保养、维修规程，故障原因及处理方法，个人维修经验总结，创新、设计、技改经验等。本书可供矿山企业车间领导、技术人员、维修班长和一线操作人员学习参考。</w:t>
      </w:r>
    </w:p>
    <w:p/>
    <w:p>
      <w:r>
        <w:t>本书出售、求购地址：https://www.jiaokey.com/book/detail/14545408.html</w:t>
      </w:r>
    </w:p>
    <w:p>
      <w:r>
        <w:t>更多一般性问题图书推荐：https://www.jiaokey.com</w:t>
      </w:r>
    </w:p>
    <w:p>
      <w:r>
        <w:t>周金柱,刘铁亮,李允浩,王连海 其他作品：https://www.jiaokey.com/tag/周金柱,刘铁亮,李允浩,王连海.html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关键词搜索：https://www.jiaokey.com/tag/矿山机械-机械维修-技术手册.html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