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声乐教学与舞蹈艺术研究</w:t>
      </w:r>
    </w:p>
    <w:p>
      <w:r>
        <w:rPr>
          <w:rFonts w:ascii="宋体" w:hAnsi="宋体" w:eastAsia="宋体"/>
          <w:sz w:val="24"/>
        </w:rPr>
        <w:t>王薏萍，朱思潮，乔夏红著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声乐教学与舞蹈艺术研究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王薏萍，朱思潮，乔夏红著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本书出售、求购地址：https://www.jiaokey.com/book/detail/14545402.html</w:t>
      </w:r>
    </w:p>
    <w:p>
      <w:r>
        <w:t>更多相关图书推荐：https://www.jiaokey.com</w:t>
      </w:r>
    </w:p>
    <w:p>
      <w:r>
        <w:t>王薏萍，朱思潮，乔夏红著 其他作品：https://www.jiaokey.com/tag/王薏萍，朱思潮，乔夏红著.html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关键词搜索：https://www.jiaokey.com/tag/声乐教学与舞蹈艺术研究.html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