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基于分子间电荷转移激发态的有机光电子器件结构设计</w:t>
      </w:r>
    </w:p>
    <w:p>
      <w:r>
        <w:rPr>
          <w:rFonts w:ascii="宋体" w:hAnsi="宋体" w:eastAsia="宋体"/>
          <w:sz w:val="24"/>
        </w:rPr>
        <w:t>李文连，张天佑，赵波等著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基于分子间电荷转移激发态的有机光电子器件结构设计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李文连，张天佑，赵波等著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本书出售、求购地址：https://www.jiaokey.com/book/detail/14545357.html</w:t>
      </w:r>
    </w:p>
    <w:p>
      <w:r>
        <w:t>更多相关图书推荐：https://www.jiaokey.com</w:t>
      </w:r>
    </w:p>
    <w:p>
      <w:r>
        <w:t>李文连，张天佑，赵波等著 其他作品：https://www.jiaokey.com/tag/李文连，张天佑，赵波等著.html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关键词搜索：https://www.jiaokey.com/tag/基于分子间电荷转移激发态的有机光电子器件结构设计.html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