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中国畜牧兽医学会动物营养分会第八届全国饲料营养学术研讨会论文集</w:t>
      </w:r>
    </w:p>
    <w:p>
      <w:r>
        <w:rPr>
          <w:rFonts w:ascii="宋体" w:hAnsi="宋体" w:eastAsia="宋体"/>
          <w:sz w:val="24"/>
        </w:rPr>
        <w:t>李爱科，齐广海，王文杰主编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中国畜牧兽医学会动物营养分会第八届全国饲料营养学术研讨会论文集</w:t>
            </w:r>
          </w:p>
        </w:tc>
      </w:tr>
      <w:tr>
        <w:tc>
          <w:tcPr>
            <w:tcW w:type="dxa" w:w="4320"/>
          </w:tcPr>
          <w:p>
            <w:r>
              <w:t>作者</w:t>
            </w:r>
          </w:p>
        </w:tc>
        <w:tc>
          <w:tcPr>
            <w:tcW w:type="dxa" w:w="4320"/>
          </w:tcPr>
          <w:p>
            <w:r>
              <w:t>李爱科，齐广海，王文杰主编</w:t>
            </w:r>
          </w:p>
        </w:tc>
      </w:tr>
      <w:tr>
        <w:tc>
          <w:tcPr>
            <w:tcW w:type="dxa" w:w="4320"/>
          </w:tcPr>
          <w:p>
            <w:r>
              <w:t>出版社</w:t>
            </w:r>
          </w:p>
        </w:tc>
        <w:tc>
          <w:tcPr>
            <w:tcW w:type="dxa" w:w="4320"/>
          </w:tcPr>
          <w:p>
            <w:r>
              <w:t>北京：中国农业科学技术出版社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615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本书出售、求购地址：https://www.jiaokey.com/book/detail/14545354.html</w:t>
      </w:r>
    </w:p>
    <w:p>
      <w:r>
        <w:t>更多相关图书推荐：https://www.jiaokey.com</w:t>
      </w:r>
    </w:p>
    <w:p>
      <w:r>
        <w:t>李爱科，齐广海，王文杰主编 其他作品：https://www.jiaokey.com/tag/李爱科，齐广海，王文杰主编.html</w:t>
      </w:r>
    </w:p>
    <w:p>
      <w:r>
        <w:t>北京：中国农业科学技术出版社 出版图书：https://www.jiaokey.com/tag/北京：中国农业科学技术出版社.html</w:t>
      </w:r>
    </w:p>
    <w:p>
      <w:r>
        <w:t>关键词搜索：https://www.jiaokey.com/tag/中国畜牧兽医学会动物营养分会第八届全国饲料营养学术研讨会论文集.html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