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以画疗心  用艺术创作开启疗愈之旅</w:t>
      </w:r>
    </w:p>
    <w:p>
      <w:r>
        <w:rPr>
          <w:rFonts w:ascii="宋体" w:hAnsi="宋体" w:eastAsia="宋体"/>
          <w:sz w:val="24"/>
        </w:rPr>
        <w:t>（美）凯西·马奇欧迪（Cathy A.Malchiodi）著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以画疗心  用艺术创作开启疗愈之旅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（美）凯西·马奇欧迪（Cathy A.Malchiodi）著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本书出售、求购地址：https://www.jiaokey.com/book/detail/14545353.html</w:t>
      </w:r>
    </w:p>
    <w:p>
      <w:r>
        <w:t>更多相关图书推荐：https://www.jiaokey.com</w:t>
      </w:r>
    </w:p>
    <w:p>
      <w:r>
        <w:t>（美）凯西·马奇欧迪（Cathy A.Malchiodi）著 其他作品：https://www.jiaokey.com/tag/（美）凯西·马奇欧迪（Cathy A.Malchiodi）著.html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关键词搜索：https://www.jiaokey.com/tag/以画疗心  用艺术创作开启疗愈之旅.html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