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中原现代农业科技示范区水资源承载力及高效利用关键技术</w:t>
      </w:r>
    </w:p>
    <w:p>
      <w:r>
        <w:rPr>
          <w:rFonts w:ascii="宋体" w:hAnsi="宋体" w:eastAsia="宋体"/>
          <w:sz w:val="24"/>
        </w:rPr>
        <w:t>温季，郭树龙，刘小军等主编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中原现代农业科技示范区水资源承载力及高效利用关键技术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温季，郭树龙，刘小军等主编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本书出售、求购地址：https://www.jiaokey.com/book/detail/14545349.html</w:t>
      </w:r>
    </w:p>
    <w:p>
      <w:r>
        <w:t>更多相关图书推荐：https://www.jiaokey.com</w:t>
      </w:r>
    </w:p>
    <w:p>
      <w:r>
        <w:t>温季，郭树龙，刘小军等主编 其他作品：https://www.jiaokey.com/tag/温季，郭树龙，刘小军等主编.html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关键词搜索：https://www.jiaokey.com/tag/中原现代农业科技示范区水资源承载力及高效利用关键技术.html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