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铣工实用技术手册  第2版</w:t>
      </w:r>
    </w:p>
    <w:p>
      <w:r>
        <w:rPr>
          <w:rFonts w:ascii="宋体" w:hAnsi="宋体" w:eastAsia="宋体"/>
          <w:sz w:val="24"/>
        </w:rPr>
        <w:t>邱言龙,王秋杰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铣工实用技术手册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邱言龙,王秋杰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9787519823795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铣削-技术手册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铣削加工及铣床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二章，主要内容包括：常用资料及其计算，金属材料的性能及其热处理，技术测量基础与常用量具，铣床及其结构，铣削原理，铣刀及其辅具，铣床夹具，典型工件的铣削加工，刻线及成形表面的铣削，典型工件的铣削工艺分析，数控铣削技术，铣床的一般调整和一级保养等。</w:t>
      </w:r>
    </w:p>
    <w:p/>
    <w:p>
      <w:r>
        <w:t>本书出售、求购地址：https://www.jiaokey.com/book/detail/14545340.html</w:t>
      </w:r>
    </w:p>
    <w:p>
      <w:r>
        <w:t>更多铣削加工及铣床图书推荐：https://www.jiaokey.com</w:t>
      </w:r>
    </w:p>
    <w:p>
      <w:r>
        <w:t>邱言龙,王秋杰 其他作品：https://www.jiaokey.com/tag/邱言龙,王秋杰.html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关键词搜索：https://www.jiaokey.com/tag/铣削-技术手册.html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