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生态工业园区发展模式及能值评价</w:t>
      </w:r>
    </w:p>
    <w:p>
      <w:r>
        <w:rPr>
          <w:rFonts w:ascii="宋体" w:hAnsi="宋体" w:eastAsia="宋体"/>
          <w:sz w:val="24"/>
        </w:rPr>
        <w:t>赵愈，于淼，李丽红著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生态工业园区发展模式及能值评价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赵愈，于淼，李丽红著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本书出售、求购地址：https://www.jiaokey.com/book/detail/14545316.html</w:t>
      </w:r>
    </w:p>
    <w:p>
      <w:r>
        <w:t>更多相关图书推荐：https://www.jiaokey.com</w:t>
      </w:r>
    </w:p>
    <w:p>
      <w:r>
        <w:t>赵愈，于淼，李丽红著 其他作品：https://www.jiaokey.com/tag/赵愈，于淼，李丽红著.html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关键词搜索：https://www.jiaokey.com/tag/生态工业园区发展模式及能值评价.html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