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书名：精准扶贫精准脱贫百村调研  政策协同助力石漠化乡村脱贫  初化村卷</w:t>
      </w:r>
    </w:p>
    <w:p>
      <w:r>
        <w:t>作者：崔红志，刘亚辉，黄乃鑫著；李培林主编</w:t>
      </w:r>
    </w:p>
    <w:p>
      <w:r>
        <w:t>出版社：北京：社会科学文献出版社</w:t>
      </w:r>
    </w:p>
    <w:p>
      <w:r>
        <w:t>出版日期：2018</w:t>
      </w:r>
    </w:p>
    <w:p>
      <w:r>
        <w:t>总页数：129</w:t>
      </w:r>
    </w:p>
    <w:p>
      <w:r>
        <w:t>更多请访问教客网: www.jiaokey.com</w:t>
      </w:r>
    </w:p>
    <w:p>
      <w:r>
        <w:t>精准扶贫精准脱贫百村调研  政策协同助力石漠化乡村脱贫  初化村卷 评论地址：https://www.jiaokey.com/book/detail/14545313.html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