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高岩温引水隧洞围岩稳定性与支护衬砌设计方法研究</w:t>
      </w:r>
    </w:p>
    <w:p>
      <w:r>
        <w:rPr>
          <w:rFonts w:ascii="宋体" w:hAnsi="宋体" w:eastAsia="宋体"/>
          <w:sz w:val="24"/>
        </w:rPr>
        <w:t>李宁，姚显春，余春海等著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高岩温引水隧洞围岩稳定性与支护衬砌设计方法研究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李宁，姚显春，余春海等著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本书出售、求购地址：https://www.jiaokey.com/book/detail/14545283.html</w:t>
      </w:r>
    </w:p>
    <w:p>
      <w:r>
        <w:t>更多相关图书推荐：https://www.jiaokey.com</w:t>
      </w:r>
    </w:p>
    <w:p>
      <w:r>
        <w:t>李宁，姚显春，余春海等著 其他作品：https://www.jiaokey.com/tag/李宁，姚显春，余春海等著.html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关键词搜索：https://www.jiaokey.com/tag/高岩温引水隧洞围岩稳定性与支护衬砌设计方法研究.html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