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书名：云南名特优茶</w:t>
      </w:r>
    </w:p>
    <w:p>
      <w:r>
        <w:t>作者：梁名志，陈林波，夏丽飞，方成刚，何青元</w:t>
      </w:r>
    </w:p>
    <w:p>
      <w:r>
        <w:t>出版社：昆明：云南科技出版社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云南名特优茶 评论地址：https://www.jiaokey.com/book/detail/14545277.html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