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书名：“旅游+互联网”情境下的自媒体营销</w:t>
      </w:r>
    </w:p>
    <w:p>
      <w:r>
        <w:t>作者：刘艳红，林靖宇，黄颖等著</w:t>
      </w:r>
    </w:p>
    <w:p>
      <w:r>
        <w:t>出版社：北京:中国旅游出版社,2018.11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“旅游+互联网”情境下的自媒体营销 评论地址：https://www.jiaokey.com/book/detail/14545263.html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