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平原农区空心村整治关键技术研究与示范</w:t>
      </w:r>
    </w:p>
    <w:p>
      <w:r>
        <w:rPr>
          <w:rFonts w:ascii="宋体" w:hAnsi="宋体" w:eastAsia="宋体"/>
          <w:sz w:val="24"/>
        </w:rPr>
        <w:t>龙花楼，刘彦随，郭丽英等著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平原农区空心村整治关键技术研究与示范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龙花楼，刘彦随，郭丽英等著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本书出售、求购地址：https://www.jiaokey.com/book/detail/14545251.html</w:t>
      </w:r>
    </w:p>
    <w:p>
      <w:r>
        <w:t>更多相关图书推荐：https://www.jiaokey.com</w:t>
      </w:r>
    </w:p>
    <w:p>
      <w:r>
        <w:t>龙花楼，刘彦随，郭丽英等著 其他作品：https://www.jiaokey.com/tag/龙花楼，刘彦随，郭丽英等著.html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关键词搜索：https://www.jiaokey.com/tag/平原农区空心村整治关键技术研究与示范.html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