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心理援助教程  供本科应用心理学及相关专业用  2018版  第22版</w:t>
      </w:r>
    </w:p>
    <w:p>
      <w:r>
        <w:rPr>
          <w:rFonts w:ascii="宋体" w:hAnsi="宋体" w:eastAsia="宋体"/>
          <w:sz w:val="24"/>
        </w:rPr>
        <w:t>洪炜主编；傅文青，牛振海，林贤浩副主编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心理援助教程  供本科应用心理学及相关专业用  2018版  第22版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洪炜主编；傅文青，牛振海，林贤浩副主编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本书出售、求购地址：https://www.jiaokey.com/book/detail/14545248.html</w:t>
      </w:r>
    </w:p>
    <w:p>
      <w:r>
        <w:t>更多相关图书推荐：https://www.jiaokey.com</w:t>
      </w:r>
    </w:p>
    <w:p>
      <w:r>
        <w:t>洪炜主编；傅文青，牛振海，林贤浩副主编 其他作品：https://www.jiaokey.com/tag/洪炜主编；傅文青，牛振海，林贤浩副主编.html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关键词搜索：https://www.jiaokey.com/tag/心理援助教程  供本科应用心理学及相关专业用  2018版  第22版.html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