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百年广义相对论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百年广义相对论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本书出售、求购地址：https://www.jiaokey.com/book/detail/14545243.html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关键词搜索：https://www.jiaokey.com/tag/百年广义相对论.html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