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布雷顿森林被遗忘的基石  国际发展与战后秩序的构建</w:t>
      </w:r>
    </w:p>
    <w:p>
      <w:r>
        <w:rPr>
          <w:rFonts w:ascii="宋体" w:hAnsi="宋体" w:eastAsia="宋体"/>
          <w:sz w:val="24"/>
        </w:rPr>
        <w:t>（加拿大）埃里克·赫莱纳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布雷顿森林被遗忘的基石  国际发展与战后秩序的构建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（加拿大）埃里克·赫莱纳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本书出售、求购地址：https://www.jiaokey.com/book/detail/14545232.html</w:t>
      </w:r>
    </w:p>
    <w:p>
      <w:r>
        <w:t>更多相关图书推荐：https://www.jiaokey.com</w:t>
      </w:r>
    </w:p>
    <w:p>
      <w:r>
        <w:t>（加拿大）埃里克·赫莱纳 其他作品：https://www.jiaokey.com/tag/（加拿大）埃里克·赫莱纳.html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关键词搜索：https://www.jiaokey.com/tag/布雷顿森林被遗忘的基石  国际发展与战后秩序的构建.html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