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书名：新三板市场规范发展研究</w:t>
      </w:r>
    </w:p>
    <w:p>
      <w:r>
        <w:t>作者：王汀汀，杜惠芬，常远主编</w:t>
      </w:r>
    </w:p>
    <w:p>
      <w:r>
        <w:t>出版社：</w:t>
      </w:r>
    </w:p>
    <w:p>
      <w:r>
        <w:t>出版日期：2018.10</w:t>
      </w:r>
    </w:p>
    <w:p>
      <w:r>
        <w:t>总页数：304</w:t>
      </w:r>
    </w:p>
    <w:p>
      <w:r>
        <w:t>更多请访问教客网: www.jiaokey.com</w:t>
      </w:r>
    </w:p>
    <w:p>
      <w:r>
        <w:t>新三板市场规范发展研究 评论地址：https://www.jiaokey.com/book/detail/14545221.html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