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  建筑</w:t>
      </w:r>
    </w:p>
    <w:p>
      <w:r>
        <w:t>作者：郑勇主编</w:t>
      </w:r>
    </w:p>
    <w:p>
      <w:r>
        <w:t>出版社：天津:天津大学出版社,2018.12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川味  建筑 评论地址：https://www.jiaokey.com/book/detail/14545220.html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