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通信与信息工程综合实验原理与方法</w:t>
      </w:r>
    </w:p>
    <w:p>
      <w:r>
        <w:rPr>
          <w:rFonts w:ascii="宋体" w:hAnsi="宋体" w:eastAsia="宋体"/>
          <w:sz w:val="24"/>
        </w:rPr>
        <w:t>朱秋明，陈小敏，徐大专等编著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通信与信息工程综合实验原理与方法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朱秋明，陈小敏，徐大专等编著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本书出售、求购地址：https://www.jiaokey.com/book/detail/14545219.html</w:t>
      </w:r>
    </w:p>
    <w:p>
      <w:r>
        <w:t>更多相关图书推荐：https://www.jiaokey.com</w:t>
      </w:r>
    </w:p>
    <w:p>
      <w:r>
        <w:t>朱秋明，陈小敏，徐大专等编著 其他作品：https://www.jiaokey.com/tag/朱秋明，陈小敏，徐大专等编著.html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关键词搜索：https://www.jiaokey.com/tag/通信与信息工程综合实验原理与方法.html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