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慢性非传染性疾病预防与控制</w:t>
      </w:r>
    </w:p>
    <w:p>
      <w:r>
        <w:rPr>
          <w:rFonts w:ascii="宋体" w:hAnsi="宋体" w:eastAsia="宋体"/>
          <w:sz w:val="24"/>
        </w:rPr>
        <w:t>王临虹主编；周脉耕，马吉祥，李志新副主编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慢性非传染性疾病预防与控制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王临虹主编；周脉耕，马吉祥，李志新副主编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本书出售、求购地址：https://www.jiaokey.com/book/detail/14545212.html</w:t>
      </w:r>
    </w:p>
    <w:p>
      <w:r>
        <w:t>更多相关图书推荐：https://www.jiaokey.com</w:t>
      </w:r>
    </w:p>
    <w:p>
      <w:r>
        <w:t>王临虹主编；周脉耕，马吉祥，李志新副主编 其他作品：https://www.jiaokey.com/tag/王临虹主编；周脉耕，马吉祥，李志新副主编.html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关键词搜索：https://www.jiaokey.com/tag/慢性非传染性疾病预防与控制.html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