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金融保险  深度学习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金融保险  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本书出售、求购地址：https://www.jiaokey.com/book/detail/14545200.html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关键词搜索：https://www.jiaokey.com/tag/金融保险  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