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机电系统与设备</w:t>
      </w:r>
    </w:p>
    <w:p>
      <w:r>
        <w:rPr>
          <w:rFonts w:ascii="宋体" w:hAnsi="宋体" w:eastAsia="宋体"/>
          <w:sz w:val="24"/>
        </w:rPr>
        <w:t>（美）谢尔盖·雷舍夫斯基（Sergey E.Lyshevski）著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（美）谢尔盖·雷舍夫斯基（Sergey E.Lyshevski）著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本书出售、求购地址：https://www.jiaokey.com/book/detail/14545195.html</w:t>
      </w:r>
    </w:p>
    <w:p>
      <w:r>
        <w:t>更多相关图书推荐：https://www.jiaokey.com</w:t>
      </w:r>
    </w:p>
    <w:p>
      <w:r>
        <w:t>（美）谢尔盖·雷舍夫斯基（Sergey E.Lyshevski）著 其他作品：https://www.jiaokey.com/tag/（美）谢尔盖·雷舍夫斯基（Sergey E.Lyshevski）著.html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关键词搜索：https://www.jiaokey.com/tag/机电系统与设备.html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