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AdSense实战宝典  用谷歌广告联盟出海赚美元  第2版</w:t>
      </w:r>
    </w:p>
    <w:p>
      <w:r>
        <w:rPr>
          <w:rFonts w:ascii="宋体" w:hAnsi="宋体" w:eastAsia="宋体"/>
          <w:sz w:val="24"/>
        </w:rPr>
        <w:t>祁劲松著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AdSense实战宝典  用谷歌广告联盟出海赚美元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本书出售、求购地址：https://www.jiaokey.com/book/detail/14545158.html</w:t>
      </w:r>
    </w:p>
    <w:p>
      <w:r>
        <w:t>更多相关图书推荐：https://www.jiaokey.com</w:t>
      </w:r>
    </w:p>
    <w:p>
      <w:r>
        <w:t>祁劲松著 其他作品：https://www.jiaokey.com/tag/祁劲松著.html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AdSense实战宝典  用谷歌广告联盟出海赚美元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