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不连续动力系统  流转换、周期流及应用模型</w:t>
      </w:r>
    </w:p>
    <w:p>
      <w:r>
        <w:rPr>
          <w:rFonts w:ascii="宋体" w:hAnsi="宋体" w:eastAsia="宋体"/>
          <w:sz w:val="24"/>
        </w:rPr>
        <w:t>傅希林，张艳燕，孙晓辉等著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不连续动力系统  流转换、周期流及应用模型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傅希林，张艳燕，孙晓辉等著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本书出售、求购地址：https://www.jiaokey.com/book/detail/14545153.html</w:t>
      </w:r>
    </w:p>
    <w:p>
      <w:r>
        <w:t>更多相关图书推荐：https://www.jiaokey.com</w:t>
      </w:r>
    </w:p>
    <w:p>
      <w:r>
        <w:t>傅希林，张艳燕，孙晓辉等著 其他作品：https://www.jiaokey.com/tag/傅希林，张艳燕，孙晓辉等著.html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关键词搜索：https://www.jiaokey.com/tag/不连续动力系统  流转换、周期流及应用模型.html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