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水利工程信息机电综合自动化培训教材</w:t>
      </w:r>
    </w:p>
    <w:p>
      <w:r>
        <w:rPr>
          <w:rFonts w:ascii="宋体" w:hAnsi="宋体" w:eastAsia="宋体"/>
          <w:sz w:val="24"/>
        </w:rPr>
        <w:t>孙永平主编；李英杰，苗志强，吴志强等副主编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水利工程信息机电综合自动化培训教材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孙永平主编；李英杰，苗志强，吴志强等副主编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本书出售、求购地址：https://www.jiaokey.com/book/detail/14545145.html</w:t>
      </w:r>
    </w:p>
    <w:p>
      <w:r>
        <w:t>更多相关图书推荐：https://www.jiaokey.com</w:t>
      </w:r>
    </w:p>
    <w:p>
      <w:r>
        <w:t>孙永平主编；李英杰，苗志强，吴志强等副主编 其他作品：https://www.jiaokey.com/tag/孙永平主编；李英杰，苗志强，吴志强等副主编.html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关键词搜索：https://www.jiaokey.com/tag/水利工程信息机电综合自动化培训教材.html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