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地下水环境质量标准制定的关键技术</w:t>
      </w:r>
    </w:p>
    <w:p>
      <w:r>
        <w:rPr>
          <w:rFonts w:ascii="宋体" w:hAnsi="宋体" w:eastAsia="宋体"/>
          <w:sz w:val="24"/>
        </w:rPr>
        <w:t>刘琰，孙继朝，何江涛编著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地下水环境质量标准制定的关键技术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刘琰，孙继朝，何江涛编著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本书出售、求购地址：https://www.jiaokey.com/book/detail/14545139.html</w:t>
      </w:r>
    </w:p>
    <w:p>
      <w:r>
        <w:t>更多相关图书推荐：https://www.jiaokey.com</w:t>
      </w:r>
    </w:p>
    <w:p>
      <w:r>
        <w:t>刘琰，孙继朝，何江涛编著 其他作品：https://www.jiaokey.com/tag/刘琰，孙继朝，何江涛编著.html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关键词搜索：https://www.jiaokey.com/tag/地下水环境质量标准制定的关键技术.html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