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储能电池及其在电力系统中的应用</w:t>
      </w:r>
    </w:p>
    <w:p>
      <w:r>
        <w:rPr>
          <w:rFonts w:ascii="宋体" w:hAnsi="宋体" w:eastAsia="宋体"/>
          <w:sz w:val="24"/>
        </w:rPr>
        <w:t>国网湖南省电力有限公司电力科学研究院，湖南省湘电试验研究院有限公司组编；邱应军主编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储能电池及其在电力系统中的应用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国网湖南省电力有限公司电力科学研究院，湖南省湘电试验研究院有限公司组编；邱应军主编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本书出售、求购地址：https://www.jiaokey.com/book/detail/14545120.html</w:t>
      </w:r>
    </w:p>
    <w:p>
      <w:r>
        <w:t>更多相关图书推荐：https://www.jiaokey.com</w:t>
      </w:r>
    </w:p>
    <w:p>
      <w:r>
        <w:t>国网湖南省电力有限公司电力科学研究院，湖南省湘电试验研究院有限公司组编；邱应军主编 其他作品：https://www.jiaokey.com/tag/国网湖南省电力有限公司电力科学研究院，湖南省湘电试验研究院有限公司组编；邱应军主编.html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关键词搜索：https://www.jiaokey.com/tag/储能电池及其在电力系统中的应用.html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