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书名：肉羊高效生产理论与实践</w:t>
      </w:r>
    </w:p>
    <w:p>
      <w:r>
        <w:t>作者：陈晓勇，敦伟涛，孙洪新著</w:t>
      </w:r>
    </w:p>
    <w:p>
      <w:r>
        <w:t>出版社：北京:中国农业大学出版社,2018.10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肉羊高效生产理论与实践 评论地址：https://www.jiaokey.com/book/detail/14545118.html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