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中草药主要病虫害原色图谱</w:t>
      </w:r>
    </w:p>
    <w:p>
      <w:r>
        <w:rPr>
          <w:rFonts w:ascii="宋体" w:hAnsi="宋体" w:eastAsia="宋体"/>
          <w:sz w:val="24"/>
        </w:rPr>
        <w:t>何运转，谢晓亮，贾海民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中草药主要病虫害原色图谱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何运转，谢晓亮，贾海民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本书出售、求购地址：https://www.jiaokey.com/book/detail/14545114.html</w:t>
      </w:r>
    </w:p>
    <w:p>
      <w:r>
        <w:t>更多相关图书推荐：https://www.jiaokey.com</w:t>
      </w:r>
    </w:p>
    <w:p>
      <w:r>
        <w:t>何运转，谢晓亮，贾海民 其他作品：https://www.jiaokey.com/tag/何运转，谢晓亮，贾海民.html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关键词搜索：https://www.jiaokey.com/tag/中草药主要病虫害原色图谱.html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