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中国对外贸易可持续发展报告  文化贸易篇</w:t>
      </w:r>
    </w:p>
    <w:p>
      <w:r>
        <w:rPr>
          <w:rFonts w:ascii="宋体" w:hAnsi="宋体" w:eastAsia="宋体"/>
          <w:sz w:val="24"/>
        </w:rPr>
        <w:t>曲如晓，曾燕萍，杨修著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中国对外贸易可持续发展报告  文化贸易篇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曲如晓，曾燕萍，杨修著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本书出售、求购地址：https://www.jiaokey.com/book/detail/14545102.html</w:t>
      </w:r>
    </w:p>
    <w:p>
      <w:r>
        <w:t>更多相关图书推荐：https://www.jiaokey.com</w:t>
      </w:r>
    </w:p>
    <w:p>
      <w:r>
        <w:t>曲如晓，曾燕萍，杨修著 其他作品：https://www.jiaokey.com/tag/曲如晓，曾燕萍，杨修著.html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关键词搜索：https://www.jiaokey.com/tag/中国对外贸易可持续发展报告  文化贸易篇.html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