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顾客微心理  经营者不得不学的消费心理学</w:t>
      </w:r>
    </w:p>
    <w:p>
      <w:r>
        <w:rPr>
          <w:rFonts w:ascii="宋体" w:hAnsi="宋体" w:eastAsia="宋体"/>
          <w:sz w:val="24"/>
        </w:rPr>
        <w:t>李征坤，杨双贵，刘智惠等著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顾客微心理  经营者不得不学的消费心理学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李征坤，杨双贵，刘智惠等著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本书出售、求购地址：https://www.jiaokey.com/book/detail/14545101.html</w:t>
      </w:r>
    </w:p>
    <w:p>
      <w:r>
        <w:t>更多相关图书推荐：https://www.jiaokey.com</w:t>
      </w:r>
    </w:p>
    <w:p>
      <w:r>
        <w:t>李征坤，杨双贵，刘智惠等著 其他作品：https://www.jiaokey.com/tag/李征坤，杨双贵，刘智惠等著.html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关键词搜索：https://www.jiaokey.com/tag/顾客微心理  经营者不得不学的消费心理学.html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