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废荧光灯管收集和回收处理政策研究</w:t>
      </w:r>
    </w:p>
    <w:p>
      <w:r>
        <w:rPr>
          <w:rFonts w:ascii="宋体" w:hAnsi="宋体" w:eastAsia="宋体"/>
          <w:sz w:val="24"/>
        </w:rPr>
        <w:t>李金惠，郑莉霞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废荧光灯管收集和回收处理政策研究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李金惠，郑莉霞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本书出售、求购地址：https://www.jiaokey.com/book/detail/14545091.html</w:t>
      </w:r>
    </w:p>
    <w:p>
      <w:r>
        <w:t>更多相关图书推荐：https://www.jiaokey.com</w:t>
      </w:r>
    </w:p>
    <w:p>
      <w:r>
        <w:t>李金惠，郑莉霞 其他作品：https://www.jiaokey.com/tag/李金惠，郑莉霞.html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关键词搜索：https://www.jiaokey.com/tag/废荧光灯管收集和回收处理政策研究.html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