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书名：中国战略性新兴产业  新材料  碳  碳复合材料</w:t>
      </w:r>
    </w:p>
    <w:p>
      <w:r>
        <w:t>作者：黄伯云丛书主编；韩雅芳丛书副主编</w:t>
      </w:r>
    </w:p>
    <w:p>
      <w:r>
        <w:t>出版社：北京:中国铁道出版社,2017.12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中国战略性新兴产业  新材料  碳  碳复合材料 评论地址：https://www.jiaokey.com/book/detail/14545090.html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