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从隔离病人到治理环境  国家社科基金后期资助项目</w:t>
      </w:r>
    </w:p>
    <w:p>
      <w:r>
        <w:rPr>
          <w:rFonts w:ascii="宋体" w:hAnsi="宋体" w:eastAsia="宋体"/>
          <w:sz w:val="24"/>
        </w:rPr>
        <w:t>毛利霞著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从隔离病人到治理环境  国家社科基金后期资助项目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毛利霞著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本书出售、求购地址：https://www.jiaokey.com/book/detail/14545088.html</w:t>
      </w:r>
    </w:p>
    <w:p>
      <w:r>
        <w:t>更多相关图书推荐：https://www.jiaokey.com</w:t>
      </w:r>
    </w:p>
    <w:p>
      <w:r>
        <w:t>毛利霞著 其他作品：https://www.jiaokey.com/tag/毛利霞著.html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关键词搜索：https://www.jiaokey.com/tag/从隔离病人到治理环境  国家社科基金后期资助项目.html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