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多水源调配体系下区域农业干旱的定量评估</w:t>
      </w:r>
    </w:p>
    <w:p>
      <w:r>
        <w:rPr>
          <w:rFonts w:ascii="宋体" w:hAnsi="宋体" w:eastAsia="宋体"/>
          <w:sz w:val="24"/>
        </w:rPr>
        <w:t>栾清华，孙青言，王浩等著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多水源调配体系下区域农业干旱的定量评估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栾清华，孙青言，王浩等著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本书出售、求购地址：https://www.jiaokey.com/book/detail/14545042.html</w:t>
      </w:r>
    </w:p>
    <w:p>
      <w:r>
        <w:t>更多相关图书推荐：https://www.jiaokey.com</w:t>
      </w:r>
    </w:p>
    <w:p>
      <w:r>
        <w:t>栾清华，孙青言，王浩等著 其他作品：https://www.jiaokey.com/tag/栾清华，孙青言，王浩等著.html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关键词搜索：https://www.jiaokey.com/tag/多水源调配体系下区域农业干旱的定量评估.html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