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书名：纯天然手作酱料理</w:t>
      </w:r>
    </w:p>
    <w:p>
      <w:r>
        <w:t>作者：（日）高垣惠美子著</w:t>
      </w:r>
    </w:p>
    <w:p>
      <w:r>
        <w:t>出版社：北京:中国轻工业出版社,2018.12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纯天然手作酱料理 评论地址：https://www.jiaokey.com/book/detail/14545029.html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