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书名：经济循环与增长  基于投入产出理论和方法的研究</w:t>
      </w:r>
    </w:p>
    <w:p>
      <w:r>
        <w:t>作者：徐赟著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经济循环与增长  基于投入产出理论和方法的研究 评论地址：https://www.jiaokey.com/book/detail/14545012.html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