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书名：热工测量及热工基础实验</w:t>
      </w:r>
    </w:p>
    <w:p>
      <w:r>
        <w:t>作者：王云峰，罗熙，李国良，徐永锋</w:t>
      </w:r>
    </w:p>
    <w:p>
      <w:r>
        <w:t>出版社：合肥：中国科学技术大学出版社</w:t>
      </w:r>
    </w:p>
    <w:p>
      <w:r>
        <w:t>出版日期：2018</w:t>
      </w:r>
    </w:p>
    <w:p>
      <w:r>
        <w:t>总页数：280</w:t>
      </w:r>
    </w:p>
    <w:p>
      <w:r>
        <w:t>更多请访问教客网: www.jiaokey.com</w:t>
      </w:r>
    </w:p>
    <w:p>
      <w:r>
        <w:t>热工测量及热工基础实验 评论地址：https://www.jiaokey.com/book/detail/14544997.html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