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2019护理部主任（护士长）工作规范与创新管理标准及精细化护理实战指南  第3卷</w:t>
      </w:r>
    </w:p>
    <w:p>
      <w:r>
        <w:rPr>
          <w:rFonts w:ascii="宋体" w:hAnsi="宋体" w:eastAsia="宋体"/>
          <w:sz w:val="24"/>
        </w:rPr>
        <w:t>毕森主编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2019护理部主任（护士长）工作规范与创新管理标准及精细化护理实战指南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本书出售、求购地址：https://www.jiaokey.com/book/detail/14544982.html</w:t>
      </w:r>
    </w:p>
    <w:p>
      <w:r>
        <w:t>更多相关图书推荐：https://www.jiaokey.com</w:t>
      </w:r>
    </w:p>
    <w:p>
      <w:r>
        <w:t>毕森主编 其他作品：https://www.jiaokey.com/tag/毕森主编.html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关键词搜索：https://www.jiaokey.com/tag/2019护理部主任（护士长）工作规范与创新管理标准及精细化护理实战指南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