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书名：2019最新护理部主任（护士长）实用工作规范与精细管理标准及实战指南  第1卷</w:t>
      </w:r>
    </w:p>
    <w:p>
      <w:r>
        <w:t>作者：匡政意（北京中日友好医院教授）主编</w:t>
      </w:r>
    </w:p>
    <w:p>
      <w:r>
        <w:t>出版社：</w:t>
      </w:r>
    </w:p>
    <w:p>
      <w:r>
        <w:t>出版日期：2019.01</w:t>
      </w:r>
    </w:p>
    <w:p>
      <w:r>
        <w:t>总页数：340</w:t>
      </w:r>
    </w:p>
    <w:p>
      <w:r>
        <w:t>更多请访问教客网: www.jiaokey.com</w:t>
      </w:r>
    </w:p>
    <w:p>
      <w:r>
        <w:t>2019最新护理部主任（护士长）实用工作规范与精细管理标准及实战指南  第1卷 评论地址：https://www.jiaokey.com/book/detail/14544976.html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